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218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и науки Дагестана</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Муниципальный район "Дербентский"</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"Кулларская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педсовета МБОУ "Кулларская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Джафарова Т.Д.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Джафарова Т.Д.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"Кулларская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А.Х.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544287)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МБОУ "Кулларсккая СОШ" Дербентского района РД</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2023-2024 учебный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821847" w:id="5"/>
    <w:p>
      <w:pPr>
        <w:sectPr>
          <w:pgSz w:w="11906" w:h="16383" w:orient="portrait"/>
        </w:sectPr>
      </w:pPr>
    </w:p>
    <w:bookmarkEnd w:id="5"/>
    <w:bookmarkEnd w:id="0"/>
    <w:bookmarkStart w:name="block-3821852"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bookmarkStart w:name="block-3821852" w:id="7"/>
    <w:p>
      <w:pPr>
        <w:sectPr>
          <w:pgSz w:w="11906" w:h="16383" w:orient="portrait"/>
        </w:sectPr>
      </w:pPr>
    </w:p>
    <w:bookmarkEnd w:id="7"/>
    <w:bookmarkEnd w:id="6"/>
    <w:bookmarkStart w:name="block-3821850"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821850" w:id="52"/>
    <w:p>
      <w:pPr>
        <w:sectPr>
          <w:pgSz w:w="11906" w:h="16383" w:orient="portrait"/>
        </w:sectPr>
      </w:pPr>
    </w:p>
    <w:bookmarkEnd w:id="52"/>
    <w:bookmarkEnd w:id="8"/>
    <w:bookmarkStart w:name="block-3821851"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3821851" w:id="54"/>
    <w:p>
      <w:pPr>
        <w:sectPr>
          <w:pgSz w:w="11906" w:h="16383" w:orient="portrait"/>
        </w:sectPr>
      </w:pPr>
    </w:p>
    <w:bookmarkEnd w:id="54"/>
    <w:bookmarkEnd w:id="53"/>
    <w:bookmarkStart w:name="block-3821848"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3821848" w:id="56"/>
    <w:p>
      <w:pPr>
        <w:sectPr>
          <w:pgSz w:w="16383" w:h="11906" w:orient="landscape"/>
        </w:sectPr>
      </w:pPr>
    </w:p>
    <w:bookmarkEnd w:id="56"/>
    <w:bookmarkEnd w:id="55"/>
    <w:bookmarkStart w:name="block-3821849"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9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1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21849" w:id="58"/>
    <w:p>
      <w:pPr>
        <w:sectPr>
          <w:pgSz w:w="16383" w:h="11906" w:orient="landscape"/>
        </w:sectPr>
      </w:pPr>
    </w:p>
    <w:bookmarkEnd w:id="58"/>
    <w:bookmarkEnd w:id="57"/>
    <w:bookmarkStart w:name="block-3821846"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821846"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